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47D97" w14:textId="77777777" w:rsidR="003121E8" w:rsidRPr="0016528B" w:rsidRDefault="00000000" w:rsidP="00774B8F">
      <w:pPr>
        <w:pStyle w:val="Heading1"/>
        <w:jc w:val="center"/>
        <w:rPr>
          <w:color w:val="auto"/>
        </w:rPr>
      </w:pPr>
      <w:r w:rsidRPr="0016528B">
        <w:rPr>
          <w:color w:val="auto"/>
        </w:rPr>
        <w:t>SURAT PERMOHONAN</w:t>
      </w:r>
    </w:p>
    <w:p w14:paraId="7812EB56" w14:textId="2635E752" w:rsidR="003121E8" w:rsidRDefault="00000000" w:rsidP="00774B8F">
      <w:pPr>
        <w:jc w:val="center"/>
      </w:pPr>
      <w:proofErr w:type="spellStart"/>
      <w:r>
        <w:t>Nomor</w:t>
      </w:r>
      <w:proofErr w:type="spellEnd"/>
      <w:r>
        <w:t xml:space="preserve">: </w:t>
      </w:r>
      <w:r w:rsidR="00774B8F">
        <w:t>070/PK.01.01</w:t>
      </w:r>
    </w:p>
    <w:p w14:paraId="08DB2826" w14:textId="77777777" w:rsidR="003121E8" w:rsidRDefault="00000000">
      <w:r>
        <w:t>Kepada Yth.</w:t>
      </w:r>
      <w:r>
        <w:br/>
        <w:t>Pengelola Nama Domain Indonesia (PANDI)</w:t>
      </w:r>
      <w:r>
        <w:br/>
        <w:t>di Tempat</w:t>
      </w:r>
    </w:p>
    <w:p w14:paraId="5A9FEE7A" w14:textId="77777777" w:rsidR="003121E8" w:rsidRDefault="00000000">
      <w:r>
        <w:t>Dengan hormat,</w:t>
      </w:r>
      <w:r>
        <w:br/>
        <w:t>Yang bertanda tangan di bawah ini:</w:t>
      </w:r>
    </w:p>
    <w:p w14:paraId="448CB2C2" w14:textId="265DE31B" w:rsidR="003121E8" w:rsidRDefault="00000000" w:rsidP="00774B8F">
      <w:pPr>
        <w:tabs>
          <w:tab w:val="left" w:pos="1843"/>
        </w:tabs>
        <w:spacing w:after="120"/>
      </w:pPr>
      <w:r>
        <w:t>Nama</w:t>
      </w:r>
      <w:r w:rsidR="00774B8F">
        <w:tab/>
      </w:r>
      <w:r>
        <w:t xml:space="preserve">: </w:t>
      </w:r>
      <w:r w:rsidR="00774B8F">
        <w:t>DEVI SORAYA</w:t>
      </w:r>
    </w:p>
    <w:p w14:paraId="64B2A0A7" w14:textId="6064238A" w:rsidR="003121E8" w:rsidRDefault="00000000" w:rsidP="00774B8F">
      <w:pPr>
        <w:tabs>
          <w:tab w:val="left" w:pos="1843"/>
        </w:tabs>
        <w:spacing w:after="120"/>
      </w:pPr>
      <w:r>
        <w:t>NIP</w:t>
      </w:r>
      <w:r w:rsidR="00774B8F">
        <w:tab/>
      </w:r>
      <w:r>
        <w:t xml:space="preserve">: </w:t>
      </w:r>
      <w:r w:rsidR="00774B8F">
        <w:t>198612152011012014</w:t>
      </w:r>
    </w:p>
    <w:p w14:paraId="33CA2140" w14:textId="7CB45778" w:rsidR="003121E8" w:rsidRDefault="00000000" w:rsidP="00774B8F">
      <w:pPr>
        <w:tabs>
          <w:tab w:val="left" w:pos="1843"/>
        </w:tabs>
        <w:spacing w:after="120"/>
      </w:pPr>
      <w:proofErr w:type="spellStart"/>
      <w:r>
        <w:t>Jabatan</w:t>
      </w:r>
      <w:proofErr w:type="spellEnd"/>
      <w:r w:rsidR="00774B8F">
        <w:tab/>
      </w:r>
      <w:r>
        <w:t xml:space="preserve">: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</w:p>
    <w:p w14:paraId="6C6A7461" w14:textId="1AA38A64" w:rsidR="003121E8" w:rsidRDefault="00000000" w:rsidP="00774B8F">
      <w:pPr>
        <w:tabs>
          <w:tab w:val="left" w:pos="1843"/>
        </w:tabs>
        <w:spacing w:after="120"/>
      </w:pPr>
      <w:r>
        <w:t>Nama Sekolah</w:t>
      </w:r>
      <w:r w:rsidR="00774B8F">
        <w:tab/>
      </w:r>
      <w:r>
        <w:t xml:space="preserve">: </w:t>
      </w:r>
      <w:r w:rsidR="00774B8F">
        <w:t>SD NEGERI PULAU KELAPA 01 PAGI</w:t>
      </w:r>
    </w:p>
    <w:p w14:paraId="4AFFAF2A" w14:textId="3B7746F8" w:rsidR="003121E8" w:rsidRDefault="00000000" w:rsidP="00774B8F">
      <w:pPr>
        <w:tabs>
          <w:tab w:val="left" w:pos="1843"/>
        </w:tabs>
        <w:spacing w:after="120"/>
      </w:pPr>
      <w:r>
        <w:t xml:space="preserve">NPSN          </w:t>
      </w:r>
      <w:r w:rsidR="00774B8F">
        <w:tab/>
      </w:r>
      <w:r>
        <w:t>:</w:t>
      </w:r>
      <w:r w:rsidR="00774B8F">
        <w:t xml:space="preserve"> 20104466</w:t>
      </w:r>
    </w:p>
    <w:p w14:paraId="0E2B6A8A" w14:textId="77777777" w:rsidR="00774B8F" w:rsidRDefault="00000000" w:rsidP="00774B8F">
      <w:pPr>
        <w:tabs>
          <w:tab w:val="left" w:pos="1843"/>
        </w:tabs>
        <w:spacing w:after="120"/>
      </w:pPr>
      <w:r>
        <w:t xml:space="preserve">Alamat Sekolah      </w:t>
      </w:r>
      <w:r w:rsidR="00774B8F">
        <w:tab/>
      </w:r>
      <w:r>
        <w:t xml:space="preserve">: </w:t>
      </w:r>
      <w:r w:rsidR="00774B8F">
        <w:t xml:space="preserve">Jalan </w:t>
      </w:r>
      <w:proofErr w:type="spellStart"/>
      <w:r w:rsidR="00774B8F">
        <w:t>Dermaga</w:t>
      </w:r>
      <w:proofErr w:type="spellEnd"/>
      <w:r w:rsidR="00774B8F">
        <w:t xml:space="preserve"> Utama Pulau Kelapa Rt. 007/04, </w:t>
      </w:r>
      <w:proofErr w:type="spellStart"/>
      <w:r w:rsidR="00774B8F">
        <w:t>Kelurahan</w:t>
      </w:r>
      <w:proofErr w:type="spellEnd"/>
      <w:r w:rsidR="00774B8F">
        <w:t xml:space="preserve"> Pulau Kelapa, </w:t>
      </w:r>
    </w:p>
    <w:p w14:paraId="6447438F" w14:textId="77777777" w:rsidR="00774B8F" w:rsidRDefault="00774B8F" w:rsidP="00774B8F">
      <w:pPr>
        <w:tabs>
          <w:tab w:val="left" w:pos="1843"/>
        </w:tabs>
        <w:spacing w:after="120"/>
      </w:pPr>
      <w:r>
        <w:tab/>
        <w:t xml:space="preserve"> 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Kepulauan</w:t>
      </w:r>
      <w:proofErr w:type="spellEnd"/>
      <w:r>
        <w:t xml:space="preserve"> </w:t>
      </w:r>
      <w:proofErr w:type="spellStart"/>
      <w:r>
        <w:t>Seribu</w:t>
      </w:r>
      <w:proofErr w:type="spellEnd"/>
      <w:r>
        <w:t xml:space="preserve"> Utara,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Kepulauan</w:t>
      </w:r>
      <w:proofErr w:type="spellEnd"/>
      <w:r>
        <w:t xml:space="preserve"> </w:t>
      </w:r>
      <w:proofErr w:type="spellStart"/>
      <w:r>
        <w:t>Seribu</w:t>
      </w:r>
      <w:proofErr w:type="spellEnd"/>
      <w:r>
        <w:t xml:space="preserve">, </w:t>
      </w:r>
    </w:p>
    <w:p w14:paraId="4DEFB6E6" w14:textId="661E143C" w:rsidR="003121E8" w:rsidRDefault="00774B8F" w:rsidP="00774B8F">
      <w:pPr>
        <w:tabs>
          <w:tab w:val="left" w:pos="1843"/>
        </w:tabs>
        <w:spacing w:after="120"/>
      </w:pPr>
      <w:r>
        <w:tab/>
        <w:t xml:space="preserve">  </w:t>
      </w:r>
      <w:proofErr w:type="spellStart"/>
      <w:r>
        <w:t>Provinsi</w:t>
      </w:r>
      <w:proofErr w:type="spellEnd"/>
      <w:r>
        <w:t xml:space="preserve"> DKI Jakarta, Kode Pos 145</w:t>
      </w:r>
      <w:r w:rsidR="003175CD">
        <w:t>4</w:t>
      </w:r>
      <w:r>
        <w:t>0</w:t>
      </w:r>
    </w:p>
    <w:p w14:paraId="00486AD4" w14:textId="069015B4" w:rsidR="003121E8" w:rsidRDefault="00000000" w:rsidP="00774B8F">
      <w:pPr>
        <w:tabs>
          <w:tab w:val="left" w:pos="1843"/>
        </w:tabs>
        <w:spacing w:after="120"/>
      </w:pPr>
      <w:proofErr w:type="spellStart"/>
      <w:r>
        <w:t>Nomor</w:t>
      </w:r>
      <w:proofErr w:type="spellEnd"/>
      <w:r>
        <w:t xml:space="preserve"> </w:t>
      </w:r>
      <w:proofErr w:type="spellStart"/>
      <w:r>
        <w:t>Telepon</w:t>
      </w:r>
      <w:proofErr w:type="spellEnd"/>
      <w:r>
        <w:t xml:space="preserve">       </w:t>
      </w:r>
      <w:r w:rsidR="00774B8F">
        <w:tab/>
      </w:r>
      <w:r>
        <w:t xml:space="preserve">: </w:t>
      </w:r>
      <w:r w:rsidR="00774B8F">
        <w:t>085817508202</w:t>
      </w:r>
    </w:p>
    <w:p w14:paraId="7536EF40" w14:textId="77777777" w:rsidR="003121E8" w:rsidRDefault="00000000">
      <w:r>
        <w:t xml:space="preserve">Dengan ini mengajukan permohonan pendaftaran nama domain </w:t>
      </w:r>
      <w:proofErr w:type="gramStart"/>
      <w:r>
        <w:t>".sch.id</w:t>
      </w:r>
      <w:proofErr w:type="gramEnd"/>
      <w:r>
        <w:t>" untuk keperluan website resmi sekolah dengan data sebagai berikut:</w:t>
      </w:r>
    </w:p>
    <w:p w14:paraId="578558D8" w14:textId="3D3D41AF" w:rsidR="003121E8" w:rsidRDefault="00000000" w:rsidP="00774B8F">
      <w:pPr>
        <w:tabs>
          <w:tab w:val="left" w:pos="1843"/>
        </w:tabs>
        <w:spacing w:after="120"/>
      </w:pPr>
      <w:r>
        <w:t>Nama Domain</w:t>
      </w:r>
      <w:r w:rsidR="00774B8F">
        <w:tab/>
      </w:r>
      <w:r>
        <w:t>:</w:t>
      </w:r>
      <w:r w:rsidR="00774B8F">
        <w:t xml:space="preserve"> sdnpulaukelapa01pg.</w:t>
      </w:r>
      <w:r>
        <w:t>sch.id</w:t>
      </w:r>
    </w:p>
    <w:p w14:paraId="31AE4297" w14:textId="09C0B127" w:rsidR="003121E8" w:rsidRDefault="00000000" w:rsidP="00774B8F">
      <w:pPr>
        <w:tabs>
          <w:tab w:val="left" w:pos="1843"/>
        </w:tabs>
        <w:spacing w:after="120"/>
      </w:pPr>
      <w:r>
        <w:t xml:space="preserve">Nama </w:t>
      </w:r>
      <w:proofErr w:type="spellStart"/>
      <w:r>
        <w:t>Instansi</w:t>
      </w:r>
      <w:proofErr w:type="spellEnd"/>
      <w:r>
        <w:t xml:space="preserve"> </w:t>
      </w:r>
      <w:r w:rsidR="00774B8F">
        <w:tab/>
      </w:r>
      <w:r>
        <w:t>:</w:t>
      </w:r>
      <w:r w:rsidR="00774B8F">
        <w:t xml:space="preserve"> </w:t>
      </w:r>
      <w:r w:rsidR="00675C7A">
        <w:t>SD NEGERI PULAU KELAPA 01 PAGI</w:t>
      </w:r>
    </w:p>
    <w:p w14:paraId="053D78D2" w14:textId="77777777" w:rsidR="003121E8" w:rsidRDefault="00000000">
      <w:r>
        <w:t>Nama domain tersebut akan digunakan sebagai media informasi, pelayanan administrasi, publikasi kegiatan, dan pengembangan sistem informasi sekolah secara resmi.</w:t>
      </w:r>
    </w:p>
    <w:p w14:paraId="2250BB3A" w14:textId="77777777" w:rsidR="003121E8" w:rsidRDefault="00000000">
      <w:r>
        <w:t>Sebagai bahan pertimbangan, bersama surat ini kami lampirkan dokumen persyaratan yang diperlukan sesuai ketentuan yang berlaku.</w:t>
      </w:r>
    </w:p>
    <w:p w14:paraId="0E2B569F" w14:textId="18CFA33C" w:rsidR="003121E8" w:rsidRDefault="00000000"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dibuat dengan sebenar-benarnya untuk dapat dipergunakan sebagaimana mestinya. Atas perhatian dan kerja samanya kami ucapkan terima kasih.</w:t>
      </w:r>
    </w:p>
    <w:p w14:paraId="2FA6CE3B" w14:textId="4B15EB83" w:rsidR="003121E8" w:rsidRDefault="00262099" w:rsidP="00774B8F">
      <w:pPr>
        <w:ind w:left="5812"/>
      </w:pPr>
      <w:r>
        <w:rPr>
          <w:noProof/>
        </w:rPr>
        <w:drawing>
          <wp:anchor distT="0" distB="0" distL="114300" distR="114300" simplePos="0" relativeHeight="251653632" behindDoc="1" locked="0" layoutInCell="1" allowOverlap="1" wp14:anchorId="6E3A7086" wp14:editId="70EBF3E7">
            <wp:simplePos x="0" y="0"/>
            <wp:positionH relativeFrom="column">
              <wp:posOffset>2813685</wp:posOffset>
            </wp:positionH>
            <wp:positionV relativeFrom="paragraph">
              <wp:posOffset>158750</wp:posOffset>
            </wp:positionV>
            <wp:extent cx="1566545" cy="1566545"/>
            <wp:effectExtent l="0" t="0" r="0" b="0"/>
            <wp:wrapNone/>
            <wp:docPr id="18778570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857096" name="Picture 1877857096"/>
                    <pic:cNvPicPr/>
                  </pic:nvPicPr>
                  <pic:blipFill>
                    <a:blip r:embed="rId8">
                      <a:clrChange>
                        <a:clrFrom>
                          <a:srgbClr val="F8F8F8"/>
                        </a:clrFrom>
                        <a:clrTo>
                          <a:srgbClr val="F8F8F8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br/>
      </w:r>
      <w:proofErr w:type="spellStart"/>
      <w:r w:rsidR="00774B8F">
        <w:t>Kepulauan</w:t>
      </w:r>
      <w:proofErr w:type="spellEnd"/>
      <w:r w:rsidR="00774B8F">
        <w:t xml:space="preserve"> </w:t>
      </w:r>
      <w:proofErr w:type="spellStart"/>
      <w:r w:rsidR="00774B8F">
        <w:t>Seribu</w:t>
      </w:r>
      <w:proofErr w:type="spellEnd"/>
      <w:r w:rsidR="00774B8F">
        <w:t xml:space="preserve">, </w:t>
      </w:r>
      <w:r>
        <w:t>2</w:t>
      </w:r>
      <w:r w:rsidR="00774B8F">
        <w:t xml:space="preserve"> Juli </w:t>
      </w:r>
      <w:r w:rsidR="00000000">
        <w:t>20</w:t>
      </w:r>
      <w:r w:rsidR="00774B8F">
        <w:t>26</w:t>
      </w:r>
    </w:p>
    <w:p w14:paraId="2D427750" w14:textId="07BD2591" w:rsidR="003121E8" w:rsidRDefault="00F75222" w:rsidP="00774B8F">
      <w:pPr>
        <w:ind w:left="5812"/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751F8C67" wp14:editId="5D44B798">
            <wp:simplePos x="0" y="0"/>
            <wp:positionH relativeFrom="column">
              <wp:posOffset>3484880</wp:posOffset>
            </wp:positionH>
            <wp:positionV relativeFrom="paragraph">
              <wp:posOffset>50165</wp:posOffset>
            </wp:positionV>
            <wp:extent cx="1162050" cy="836295"/>
            <wp:effectExtent l="0" t="0" r="0" b="0"/>
            <wp:wrapNone/>
            <wp:docPr id="2497703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770322" name="Picture 249770322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40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00000">
        <w:t>Kepala</w:t>
      </w:r>
      <w:proofErr w:type="spellEnd"/>
      <w:r w:rsidR="00000000">
        <w:t xml:space="preserve"> Sekolah,</w:t>
      </w:r>
      <w:r w:rsidR="00000000">
        <w:br/>
      </w:r>
      <w:r w:rsidR="00000000">
        <w:br/>
      </w:r>
      <w:r w:rsidR="00000000">
        <w:br/>
      </w:r>
      <w:r w:rsidR="00000000">
        <w:br/>
      </w:r>
      <w:r w:rsidR="00774B8F">
        <w:t>DEVI SORAYA</w:t>
      </w:r>
      <w:r w:rsidR="00000000">
        <w:br/>
        <w:t xml:space="preserve">NIP. </w:t>
      </w:r>
      <w:r w:rsidR="00774B8F">
        <w:t>198612152011012014</w:t>
      </w:r>
    </w:p>
    <w:sectPr w:rsidR="003121E8" w:rsidSect="00774B8F">
      <w:headerReference w:type="default" r:id="rId12"/>
      <w:pgSz w:w="12242" w:h="18711" w:code="10000"/>
      <w:pgMar w:top="1440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8BFBB" w14:textId="77777777" w:rsidR="00941388" w:rsidRDefault="00941388" w:rsidP="008E0D39">
      <w:pPr>
        <w:spacing w:after="0" w:line="240" w:lineRule="auto"/>
      </w:pPr>
      <w:r>
        <w:separator/>
      </w:r>
    </w:p>
  </w:endnote>
  <w:endnote w:type="continuationSeparator" w:id="0">
    <w:p w14:paraId="4F00F1CC" w14:textId="77777777" w:rsidR="00941388" w:rsidRDefault="00941388" w:rsidP="008E0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EF303" w14:textId="77777777" w:rsidR="00941388" w:rsidRDefault="00941388" w:rsidP="008E0D39">
      <w:pPr>
        <w:spacing w:after="0" w:line="240" w:lineRule="auto"/>
      </w:pPr>
      <w:r>
        <w:separator/>
      </w:r>
    </w:p>
  </w:footnote>
  <w:footnote w:type="continuationSeparator" w:id="0">
    <w:p w14:paraId="2E23EA43" w14:textId="77777777" w:rsidR="00941388" w:rsidRDefault="00941388" w:rsidP="008E0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33095" w14:textId="77777777" w:rsidR="008E0D39" w:rsidRPr="001B5B28" w:rsidRDefault="008E0D39" w:rsidP="008E0D39">
    <w:pPr>
      <w:pStyle w:val="Header"/>
      <w:ind w:left="851" w:right="-421"/>
      <w:jc w:val="center"/>
      <w:rPr>
        <w:rFonts w:ascii="Bookman Old Style" w:hAnsi="Bookman Old Style" w:cstheme="majorBidi"/>
        <w:sz w:val="26"/>
        <w:szCs w:val="26"/>
      </w:rPr>
    </w:pPr>
    <w:bookmarkStart w:id="0" w:name="_Hlk158107446"/>
    <w:bookmarkStart w:id="1" w:name="_Hlk158107447"/>
    <w:r w:rsidRPr="001B5B28">
      <w:rPr>
        <w:rFonts w:ascii="Bookman Old Style" w:hAnsi="Bookman Old Style" w:cstheme="majorBidi"/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31934F30" wp14:editId="4666E500">
          <wp:simplePos x="0" y="0"/>
          <wp:positionH relativeFrom="column">
            <wp:posOffset>-211455</wp:posOffset>
          </wp:positionH>
          <wp:positionV relativeFrom="paragraph">
            <wp:posOffset>0</wp:posOffset>
          </wp:positionV>
          <wp:extent cx="892175" cy="930910"/>
          <wp:effectExtent l="0" t="0" r="3175" b="254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K N 03 PT PG\LOGO\LOGO J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930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5B28">
      <w:rPr>
        <w:rFonts w:ascii="Bookman Old Style" w:hAnsi="Bookman Old Style" w:cstheme="majorBidi"/>
        <w:sz w:val="26"/>
        <w:szCs w:val="26"/>
      </w:rPr>
      <w:t>PEMERINTAH PROVINSI DAERAH KHUSUS IBUKOTA JAKARTA</w:t>
    </w:r>
  </w:p>
  <w:p w14:paraId="21FBA4F0" w14:textId="77777777" w:rsidR="008E0D39" w:rsidRPr="001B5B28" w:rsidRDefault="008E0D39" w:rsidP="008E0D39">
    <w:pPr>
      <w:pStyle w:val="Header"/>
      <w:ind w:left="851" w:right="-279"/>
      <w:jc w:val="center"/>
      <w:rPr>
        <w:rFonts w:ascii="Bookman Old Style" w:hAnsi="Bookman Old Style" w:cstheme="majorBidi"/>
        <w:sz w:val="28"/>
        <w:szCs w:val="28"/>
      </w:rPr>
    </w:pPr>
    <w:r w:rsidRPr="001B5B28">
      <w:rPr>
        <w:rFonts w:ascii="Bookman Old Style" w:hAnsi="Bookman Old Style" w:cstheme="majorBidi"/>
        <w:sz w:val="28"/>
        <w:szCs w:val="28"/>
      </w:rPr>
      <w:t>DINAS PENDIDIKAN</w:t>
    </w:r>
  </w:p>
  <w:p w14:paraId="4DF358BD" w14:textId="06DFC27B" w:rsidR="008E0D39" w:rsidRPr="005D55A1" w:rsidRDefault="008E0D39" w:rsidP="008E0D39">
    <w:pPr>
      <w:pStyle w:val="Header"/>
      <w:ind w:left="851" w:right="-279"/>
      <w:jc w:val="center"/>
      <w:rPr>
        <w:rFonts w:ascii="Bookman Old Style" w:hAnsi="Bookman Old Style" w:cstheme="majorBidi"/>
        <w:b/>
        <w:sz w:val="26"/>
        <w:szCs w:val="26"/>
      </w:rPr>
    </w:pPr>
    <w:r>
      <w:rPr>
        <w:rFonts w:ascii="Bookman Old Style" w:hAnsi="Bookman Old Style" w:cstheme="majorBidi"/>
        <w:b/>
        <w:sz w:val="32"/>
        <w:szCs w:val="32"/>
      </w:rPr>
      <w:t>SD NEGERI PULAU KELAPA 01 PAGI</w:t>
    </w:r>
  </w:p>
  <w:p w14:paraId="0BA0246E" w14:textId="77777777" w:rsidR="008E0D39" w:rsidRPr="005D55A1" w:rsidRDefault="008E0D39" w:rsidP="008E0D39">
    <w:pPr>
      <w:pStyle w:val="Header"/>
      <w:ind w:left="851" w:right="-279"/>
      <w:jc w:val="center"/>
      <w:rPr>
        <w:rFonts w:ascii="Bookman Old Style" w:hAnsi="Bookman Old Style" w:cstheme="majorBidi"/>
        <w:sz w:val="20"/>
        <w:szCs w:val="20"/>
      </w:rPr>
    </w:pPr>
    <w:r w:rsidRPr="005D55A1">
      <w:rPr>
        <w:rFonts w:ascii="Bookman Old Style" w:hAnsi="Bookman Old Style" w:cstheme="majorBidi"/>
        <w:sz w:val="20"/>
        <w:szCs w:val="20"/>
      </w:rPr>
      <w:t>J</w:t>
    </w:r>
    <w:r w:rsidRPr="00FC625D">
      <w:rPr>
        <w:rFonts w:ascii="Bookman Old Style" w:hAnsi="Bookman Old Style" w:cstheme="majorBidi"/>
        <w:sz w:val="20"/>
        <w:szCs w:val="20"/>
        <w:lang w:val="sv-SE"/>
      </w:rPr>
      <w:t>alan</w:t>
    </w:r>
    <w:r w:rsidRPr="005D55A1">
      <w:rPr>
        <w:rFonts w:ascii="Bookman Old Style" w:hAnsi="Bookman Old Style" w:cstheme="majorBidi"/>
        <w:sz w:val="20"/>
        <w:szCs w:val="20"/>
      </w:rPr>
      <w:t xml:space="preserve"> </w:t>
    </w:r>
    <w:proofErr w:type="spellStart"/>
    <w:r>
      <w:rPr>
        <w:rFonts w:ascii="Bookman Old Style" w:hAnsi="Bookman Old Style" w:cstheme="majorBidi"/>
        <w:sz w:val="20"/>
        <w:szCs w:val="20"/>
      </w:rPr>
      <w:t>Dermaga</w:t>
    </w:r>
    <w:proofErr w:type="spellEnd"/>
    <w:r>
      <w:rPr>
        <w:rFonts w:ascii="Bookman Old Style" w:hAnsi="Bookman Old Style" w:cstheme="majorBidi"/>
        <w:sz w:val="20"/>
        <w:szCs w:val="20"/>
      </w:rPr>
      <w:t xml:space="preserve"> Utama Pulau Kelapa</w:t>
    </w:r>
    <w:r w:rsidRPr="005D55A1">
      <w:rPr>
        <w:rFonts w:ascii="Bookman Old Style" w:hAnsi="Bookman Old Style" w:cstheme="majorBidi"/>
        <w:sz w:val="20"/>
        <w:szCs w:val="20"/>
      </w:rPr>
      <w:t xml:space="preserve"> RT. 00</w:t>
    </w:r>
    <w:r>
      <w:rPr>
        <w:rFonts w:ascii="Bookman Old Style" w:hAnsi="Bookman Old Style" w:cstheme="majorBidi"/>
        <w:sz w:val="20"/>
        <w:szCs w:val="20"/>
      </w:rPr>
      <w:t>7</w:t>
    </w:r>
    <w:r w:rsidRPr="005D55A1">
      <w:rPr>
        <w:rFonts w:ascii="Bookman Old Style" w:hAnsi="Bookman Old Style" w:cstheme="majorBidi"/>
        <w:sz w:val="20"/>
        <w:szCs w:val="20"/>
      </w:rPr>
      <w:t>/0</w:t>
    </w:r>
    <w:r>
      <w:rPr>
        <w:rFonts w:ascii="Bookman Old Style" w:hAnsi="Bookman Old Style" w:cstheme="majorBidi"/>
        <w:sz w:val="20"/>
        <w:szCs w:val="20"/>
      </w:rPr>
      <w:t>4</w:t>
    </w:r>
    <w:r w:rsidRPr="00FC625D">
      <w:rPr>
        <w:rFonts w:ascii="Bookman Old Style" w:hAnsi="Bookman Old Style" w:cstheme="majorBidi"/>
        <w:sz w:val="20"/>
        <w:szCs w:val="20"/>
        <w:lang w:val="sv-SE"/>
      </w:rPr>
      <w:t>,</w:t>
    </w:r>
    <w:r w:rsidRPr="005D55A1">
      <w:rPr>
        <w:rFonts w:ascii="Bookman Old Style" w:hAnsi="Bookman Old Style" w:cstheme="majorBidi"/>
        <w:sz w:val="20"/>
        <w:szCs w:val="20"/>
      </w:rPr>
      <w:t xml:space="preserve"> </w:t>
    </w:r>
    <w:proofErr w:type="spellStart"/>
    <w:r w:rsidRPr="005D55A1">
      <w:rPr>
        <w:rFonts w:ascii="Bookman Old Style" w:hAnsi="Bookman Old Style" w:cstheme="majorBidi"/>
        <w:sz w:val="20"/>
        <w:szCs w:val="20"/>
      </w:rPr>
      <w:t>Kelurahan</w:t>
    </w:r>
    <w:proofErr w:type="spellEnd"/>
    <w:r w:rsidRPr="005D55A1">
      <w:rPr>
        <w:rFonts w:ascii="Bookman Old Style" w:hAnsi="Bookman Old Style" w:cstheme="majorBidi"/>
        <w:sz w:val="20"/>
        <w:szCs w:val="20"/>
      </w:rPr>
      <w:t xml:space="preserve"> Pulau </w:t>
    </w:r>
    <w:r>
      <w:rPr>
        <w:rFonts w:ascii="Bookman Old Style" w:hAnsi="Bookman Old Style" w:cstheme="majorBidi"/>
        <w:sz w:val="20"/>
        <w:szCs w:val="20"/>
      </w:rPr>
      <w:t>Kelapa</w:t>
    </w:r>
  </w:p>
  <w:p w14:paraId="19A2344E" w14:textId="77777777" w:rsidR="008E0D39" w:rsidRPr="005D55A1" w:rsidRDefault="008E0D39" w:rsidP="008E0D39">
    <w:pPr>
      <w:pStyle w:val="Header"/>
      <w:ind w:left="851" w:right="-279"/>
      <w:jc w:val="center"/>
      <w:rPr>
        <w:rFonts w:ascii="Bookman Old Style" w:hAnsi="Bookman Old Style" w:cstheme="majorBidi"/>
        <w:sz w:val="20"/>
        <w:szCs w:val="20"/>
      </w:rPr>
    </w:pPr>
    <w:proofErr w:type="spellStart"/>
    <w:r w:rsidRPr="005D55A1">
      <w:rPr>
        <w:rFonts w:ascii="Bookman Old Style" w:hAnsi="Bookman Old Style" w:cstheme="majorBidi"/>
        <w:sz w:val="20"/>
        <w:szCs w:val="20"/>
      </w:rPr>
      <w:t>Kecamatan</w:t>
    </w:r>
    <w:proofErr w:type="spellEnd"/>
    <w:r w:rsidRPr="005D55A1">
      <w:rPr>
        <w:rFonts w:ascii="Bookman Old Style" w:hAnsi="Bookman Old Style" w:cstheme="majorBidi"/>
        <w:sz w:val="20"/>
        <w:szCs w:val="20"/>
      </w:rPr>
      <w:t xml:space="preserve"> </w:t>
    </w:r>
    <w:proofErr w:type="spellStart"/>
    <w:r w:rsidRPr="005D55A1">
      <w:rPr>
        <w:rFonts w:ascii="Bookman Old Style" w:hAnsi="Bookman Old Style" w:cstheme="majorBidi"/>
        <w:sz w:val="20"/>
        <w:szCs w:val="20"/>
      </w:rPr>
      <w:t>Kepulauan</w:t>
    </w:r>
    <w:proofErr w:type="spellEnd"/>
    <w:r w:rsidRPr="005D55A1">
      <w:rPr>
        <w:rFonts w:ascii="Bookman Old Style" w:hAnsi="Bookman Old Style" w:cstheme="majorBidi"/>
        <w:sz w:val="20"/>
        <w:szCs w:val="20"/>
      </w:rPr>
      <w:t xml:space="preserve"> </w:t>
    </w:r>
    <w:proofErr w:type="spellStart"/>
    <w:r w:rsidRPr="005D55A1">
      <w:rPr>
        <w:rFonts w:ascii="Bookman Old Style" w:hAnsi="Bookman Old Style" w:cstheme="majorBidi"/>
        <w:sz w:val="20"/>
        <w:szCs w:val="20"/>
      </w:rPr>
      <w:t>Seribu</w:t>
    </w:r>
    <w:proofErr w:type="spellEnd"/>
    <w:r w:rsidRPr="005D55A1">
      <w:rPr>
        <w:rFonts w:ascii="Bookman Old Style" w:hAnsi="Bookman Old Style" w:cstheme="majorBidi"/>
        <w:sz w:val="20"/>
        <w:szCs w:val="20"/>
      </w:rPr>
      <w:t xml:space="preserve"> </w:t>
    </w:r>
    <w:r>
      <w:rPr>
        <w:rFonts w:ascii="Bookman Old Style" w:hAnsi="Bookman Old Style" w:cstheme="majorBidi"/>
        <w:sz w:val="20"/>
        <w:szCs w:val="20"/>
      </w:rPr>
      <w:t>Utara</w:t>
    </w:r>
    <w:r w:rsidRPr="005D55A1">
      <w:rPr>
        <w:rFonts w:ascii="Bookman Old Style" w:hAnsi="Bookman Old Style" w:cstheme="majorBidi"/>
        <w:sz w:val="20"/>
        <w:szCs w:val="20"/>
      </w:rPr>
      <w:t xml:space="preserve">, </w:t>
    </w:r>
    <w:proofErr w:type="spellStart"/>
    <w:r w:rsidRPr="005D55A1">
      <w:rPr>
        <w:rFonts w:ascii="Bookman Old Style" w:hAnsi="Bookman Old Style" w:cstheme="majorBidi"/>
        <w:sz w:val="20"/>
        <w:szCs w:val="20"/>
      </w:rPr>
      <w:t>Kabupaten</w:t>
    </w:r>
    <w:proofErr w:type="spellEnd"/>
    <w:r w:rsidRPr="005D55A1">
      <w:rPr>
        <w:rFonts w:ascii="Bookman Old Style" w:hAnsi="Bookman Old Style" w:cstheme="majorBidi"/>
        <w:sz w:val="20"/>
        <w:szCs w:val="20"/>
      </w:rPr>
      <w:t xml:space="preserve"> </w:t>
    </w:r>
    <w:proofErr w:type="spellStart"/>
    <w:r w:rsidRPr="005D55A1">
      <w:rPr>
        <w:rFonts w:ascii="Bookman Old Style" w:hAnsi="Bookman Old Style" w:cstheme="majorBidi"/>
        <w:sz w:val="20"/>
        <w:szCs w:val="20"/>
      </w:rPr>
      <w:t>Administrasi</w:t>
    </w:r>
    <w:proofErr w:type="spellEnd"/>
    <w:r w:rsidRPr="005D55A1">
      <w:rPr>
        <w:rFonts w:ascii="Bookman Old Style" w:hAnsi="Bookman Old Style" w:cstheme="majorBidi"/>
        <w:sz w:val="20"/>
        <w:szCs w:val="20"/>
      </w:rPr>
      <w:t xml:space="preserve"> </w:t>
    </w:r>
    <w:proofErr w:type="spellStart"/>
    <w:r w:rsidRPr="005D55A1">
      <w:rPr>
        <w:rFonts w:ascii="Bookman Old Style" w:hAnsi="Bookman Old Style" w:cstheme="majorBidi"/>
        <w:sz w:val="20"/>
        <w:szCs w:val="20"/>
      </w:rPr>
      <w:t>Kepulauan</w:t>
    </w:r>
    <w:proofErr w:type="spellEnd"/>
    <w:r w:rsidRPr="005D55A1">
      <w:rPr>
        <w:rFonts w:ascii="Bookman Old Style" w:hAnsi="Bookman Old Style" w:cstheme="majorBidi"/>
        <w:sz w:val="20"/>
        <w:szCs w:val="20"/>
      </w:rPr>
      <w:t xml:space="preserve"> </w:t>
    </w:r>
    <w:proofErr w:type="spellStart"/>
    <w:r w:rsidRPr="005D55A1">
      <w:rPr>
        <w:rFonts w:ascii="Bookman Old Style" w:hAnsi="Bookman Old Style" w:cstheme="majorBidi"/>
        <w:sz w:val="20"/>
        <w:szCs w:val="20"/>
      </w:rPr>
      <w:t>Seribu</w:t>
    </w:r>
    <w:proofErr w:type="spellEnd"/>
  </w:p>
  <w:p w14:paraId="7EBD4B7B" w14:textId="7AF83842" w:rsidR="008E0D39" w:rsidRPr="005D55A1" w:rsidRDefault="008E0D39" w:rsidP="008E0D39">
    <w:pPr>
      <w:pStyle w:val="Header"/>
      <w:ind w:left="851" w:right="-279"/>
      <w:jc w:val="center"/>
      <w:rPr>
        <w:rFonts w:ascii="Bookman Old Style" w:hAnsi="Bookman Old Style" w:cstheme="majorBidi"/>
        <w:sz w:val="20"/>
        <w:szCs w:val="20"/>
      </w:rPr>
    </w:pPr>
    <w:proofErr w:type="gramStart"/>
    <w:r w:rsidRPr="005D55A1">
      <w:rPr>
        <w:rFonts w:ascii="Bookman Old Style" w:hAnsi="Bookman Old Style" w:cstheme="majorBidi"/>
        <w:sz w:val="20"/>
        <w:szCs w:val="20"/>
      </w:rPr>
      <w:t>E-mail :</w:t>
    </w:r>
    <w:proofErr w:type="gramEnd"/>
    <w:r w:rsidRPr="005D55A1">
      <w:rPr>
        <w:rFonts w:ascii="Bookman Old Style" w:hAnsi="Bookman Old Style" w:cstheme="majorBidi"/>
        <w:sz w:val="20"/>
        <w:szCs w:val="20"/>
      </w:rPr>
      <w:t xml:space="preserve"> </w:t>
    </w:r>
    <w:r>
      <w:rPr>
        <w:rFonts w:ascii="Bookman Old Style" w:hAnsi="Bookman Old Style"/>
        <w:sz w:val="20"/>
        <w:szCs w:val="20"/>
      </w:rPr>
      <w:t>s</w:t>
    </w:r>
    <w:r w:rsidR="0016528B">
      <w:rPr>
        <w:rFonts w:ascii="Bookman Old Style" w:hAnsi="Bookman Old Style"/>
        <w:sz w:val="20"/>
        <w:szCs w:val="20"/>
      </w:rPr>
      <w:t>dnpk01pg</w:t>
    </w:r>
    <w:r w:rsidRPr="004836FD">
      <w:rPr>
        <w:rFonts w:ascii="Bookman Old Style" w:hAnsi="Bookman Old Style"/>
        <w:sz w:val="20"/>
        <w:szCs w:val="20"/>
      </w:rPr>
      <w:t>@gmail.com</w:t>
    </w:r>
  </w:p>
  <w:p w14:paraId="3F05A1E6" w14:textId="77777777" w:rsidR="008E0D39" w:rsidRPr="005D55A1" w:rsidRDefault="008E0D39" w:rsidP="008E0D39">
    <w:pPr>
      <w:pStyle w:val="Header"/>
      <w:ind w:left="851" w:right="-279"/>
      <w:jc w:val="center"/>
      <w:rPr>
        <w:rFonts w:ascii="Bookman Old Style" w:hAnsi="Bookman Old Style" w:cstheme="majorBidi"/>
        <w:sz w:val="20"/>
        <w:szCs w:val="20"/>
      </w:rPr>
    </w:pPr>
    <w:r w:rsidRPr="005D55A1">
      <w:rPr>
        <w:rFonts w:ascii="Bookman Old Style" w:hAnsi="Bookman Old Style" w:cstheme="majorBidi"/>
        <w:sz w:val="20"/>
        <w:szCs w:val="20"/>
      </w:rPr>
      <w:t>J A K A R T A</w:t>
    </w:r>
  </w:p>
  <w:p w14:paraId="5620C3E7" w14:textId="77777777" w:rsidR="008E0D39" w:rsidRPr="005D55A1" w:rsidRDefault="008E0D39" w:rsidP="008E0D39">
    <w:pPr>
      <w:pStyle w:val="Header"/>
      <w:tabs>
        <w:tab w:val="clear" w:pos="9360"/>
        <w:tab w:val="right" w:pos="8789"/>
      </w:tabs>
      <w:ind w:left="851" w:right="4"/>
      <w:jc w:val="right"/>
      <w:rPr>
        <w:rFonts w:ascii="Bookman Old Style" w:hAnsi="Bookman Old Style" w:cstheme="majorBidi"/>
        <w:sz w:val="12"/>
        <w:szCs w:val="12"/>
      </w:rPr>
    </w:pPr>
    <w:r w:rsidRPr="005D55A1">
      <w:rPr>
        <w:rFonts w:ascii="Bookman Old Style" w:hAnsi="Bookman Old Style" w:cstheme="majorBidi"/>
        <w:sz w:val="20"/>
        <w:szCs w:val="20"/>
      </w:rPr>
      <w:t xml:space="preserve">Kode </w:t>
    </w:r>
    <w:proofErr w:type="gramStart"/>
    <w:r w:rsidRPr="005D55A1">
      <w:rPr>
        <w:rFonts w:ascii="Bookman Old Style" w:hAnsi="Bookman Old Style" w:cstheme="majorBidi"/>
        <w:sz w:val="20"/>
        <w:szCs w:val="20"/>
      </w:rPr>
      <w:t>Pos :</w:t>
    </w:r>
    <w:proofErr w:type="gramEnd"/>
    <w:r w:rsidRPr="005D55A1">
      <w:rPr>
        <w:rFonts w:ascii="Bookman Old Style" w:hAnsi="Bookman Old Style" w:cstheme="majorBidi"/>
        <w:sz w:val="20"/>
        <w:szCs w:val="20"/>
      </w:rPr>
      <w:t xml:space="preserve"> 145</w:t>
    </w:r>
    <w:r>
      <w:rPr>
        <w:rFonts w:ascii="Bookman Old Style" w:hAnsi="Bookman Old Style" w:cstheme="majorBidi"/>
        <w:sz w:val="20"/>
        <w:szCs w:val="20"/>
      </w:rPr>
      <w:t>4</w:t>
    </w:r>
    <w:r w:rsidRPr="005D55A1">
      <w:rPr>
        <w:rFonts w:ascii="Bookman Old Style" w:hAnsi="Bookman Old Style" w:cstheme="majorBidi"/>
        <w:sz w:val="20"/>
        <w:szCs w:val="20"/>
      </w:rPr>
      <w:t>0</w:t>
    </w:r>
  </w:p>
  <w:p w14:paraId="145BF71F" w14:textId="237A3CF6" w:rsidR="008E0D39" w:rsidRPr="008E0D39" w:rsidRDefault="008E0D39" w:rsidP="008E0D39">
    <w:pPr>
      <w:tabs>
        <w:tab w:val="left" w:pos="1137"/>
      </w:tabs>
      <w:ind w:left="851" w:right="288"/>
      <w:rPr>
        <w:rFonts w:ascii="Bookman Old Style" w:hAnsi="Bookman Old Style" w:cstheme="majorBidi"/>
        <w:sz w:val="20"/>
        <w:szCs w:val="20"/>
      </w:rPr>
    </w:pPr>
    <w:r w:rsidRPr="009E5DBE">
      <w:rPr>
        <w:rFonts w:ascii="Bookman Old Style" w:hAnsi="Bookman Old Style" w:cstheme="majorBidi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069D9C" wp14:editId="5F49034D">
              <wp:simplePos x="0" y="0"/>
              <wp:positionH relativeFrom="column">
                <wp:posOffset>-307657</wp:posOffset>
              </wp:positionH>
              <wp:positionV relativeFrom="paragraph">
                <wp:posOffset>113030</wp:posOffset>
              </wp:positionV>
              <wp:extent cx="6767830" cy="0"/>
              <wp:effectExtent l="38100" t="38100" r="71120" b="1143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67830" cy="0"/>
                      </a:xfrm>
                      <a:prstGeom prst="line">
                        <a:avLst/>
                      </a:prstGeom>
                      <a:ln w="57150" cmpd="thinThick"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5467B7" id="Straight Connector 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2pt,8.9pt" to="508.7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" strokecolor="black [3200]" strokeweight="4.5pt">
              <v:stroke linestyle="thinThick"/>
              <v:shadow on="t" color="black" opacity="22937f" origin=",.5" offset="0,.63889mm"/>
            </v:line>
          </w:pict>
        </mc:Fallback>
      </mc:AlternateConten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9703850">
    <w:abstractNumId w:val="8"/>
  </w:num>
  <w:num w:numId="2" w16cid:durableId="1943683109">
    <w:abstractNumId w:val="6"/>
  </w:num>
  <w:num w:numId="3" w16cid:durableId="2121021900">
    <w:abstractNumId w:val="5"/>
  </w:num>
  <w:num w:numId="4" w16cid:durableId="2054309611">
    <w:abstractNumId w:val="4"/>
  </w:num>
  <w:num w:numId="5" w16cid:durableId="1924295583">
    <w:abstractNumId w:val="7"/>
  </w:num>
  <w:num w:numId="6" w16cid:durableId="964459322">
    <w:abstractNumId w:val="3"/>
  </w:num>
  <w:num w:numId="7" w16cid:durableId="1100833554">
    <w:abstractNumId w:val="2"/>
  </w:num>
  <w:num w:numId="8" w16cid:durableId="1994403986">
    <w:abstractNumId w:val="1"/>
  </w:num>
  <w:num w:numId="9" w16cid:durableId="1983000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2C35"/>
    <w:rsid w:val="0015074B"/>
    <w:rsid w:val="0016528B"/>
    <w:rsid w:val="00262099"/>
    <w:rsid w:val="0029639D"/>
    <w:rsid w:val="003121E8"/>
    <w:rsid w:val="003175CD"/>
    <w:rsid w:val="00326F90"/>
    <w:rsid w:val="003D2B20"/>
    <w:rsid w:val="003E206C"/>
    <w:rsid w:val="00675C7A"/>
    <w:rsid w:val="00774B8F"/>
    <w:rsid w:val="008E0D39"/>
    <w:rsid w:val="00941388"/>
    <w:rsid w:val="00AA1D8D"/>
    <w:rsid w:val="00B47730"/>
    <w:rsid w:val="00B67BCA"/>
    <w:rsid w:val="00C510C7"/>
    <w:rsid w:val="00CB0664"/>
    <w:rsid w:val="00F752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FEB73F"/>
  <w14:defaultImageDpi w14:val="300"/>
  <w15:docId w15:val="{7E781F4A-C1AF-4E9F-B386-AC4EA845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SURAT PERMOHONAN</vt:lpstr>
    </vt:vector>
  </TitlesOfParts>
  <Manager/>
  <Company/>
  <LinksUpToDate>false</LinksUpToDate>
  <CharactersWithSpaces>1303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paudinsanutama@hotmail.com</cp:lastModifiedBy>
  <cp:revision>10</cp:revision>
  <cp:lastPrinted>2026-07-02T16:15:00Z</cp:lastPrinted>
  <dcterms:created xsi:type="dcterms:W3CDTF">2013-12-23T23:15:00Z</dcterms:created>
  <dcterms:modified xsi:type="dcterms:W3CDTF">2026-07-02T16:36:00Z</dcterms:modified>
  <cp:category/>
</cp:coreProperties>
</file>